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Night Divided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Divided    </w:t>
      </w:r>
      <w:r>
        <w:t xml:space="preserve">   family    </w:t>
      </w:r>
      <w:r>
        <w:t xml:space="preserve">   Night    </w:t>
      </w:r>
      <w:r>
        <w:t xml:space="preserve">   Escape    </w:t>
      </w:r>
      <w:r>
        <w:t xml:space="preserve">   Wall    </w:t>
      </w:r>
      <w:r>
        <w:t xml:space="preserve">   Garden    </w:t>
      </w:r>
      <w:r>
        <w:t xml:space="preserve">   Shovel    </w:t>
      </w:r>
      <w:r>
        <w:t xml:space="preserve">   Dirt    </w:t>
      </w:r>
      <w:r>
        <w:t xml:space="preserve">   Germany    </w:t>
      </w:r>
      <w:r>
        <w:t xml:space="preserve">   Berlin    </w:t>
      </w:r>
      <w:r>
        <w:t xml:space="preserve">   West    </w:t>
      </w:r>
      <w:r>
        <w:t xml:space="preserve">   East    </w:t>
      </w:r>
      <w:r>
        <w:t xml:space="preserve">   Tunnel    </w:t>
      </w:r>
      <w:r>
        <w:t xml:space="preserve">   Stasi    </w:t>
      </w:r>
      <w:r>
        <w:t xml:space="preserve">   Fritz    </w:t>
      </w:r>
      <w:r>
        <w:t xml:space="preserve">   Gerta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Divided</dc:title>
  <dcterms:created xsi:type="dcterms:W3CDTF">2021-10-11T00:26:45Z</dcterms:created>
  <dcterms:modified xsi:type="dcterms:W3CDTF">2021-10-11T00:26:45Z</dcterms:modified>
</cp:coreProperties>
</file>