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 Beatles    </w:t>
      </w:r>
      <w:r>
        <w:t xml:space="preserve">   Germany    </w:t>
      </w:r>
      <w:r>
        <w:t xml:space="preserve">   The Berlin wall    </w:t>
      </w:r>
      <w:r>
        <w:t xml:space="preserve">   West    </w:t>
      </w:r>
      <w:r>
        <w:t xml:space="preserve">   East    </w:t>
      </w:r>
      <w:r>
        <w:t xml:space="preserve">   Anna    </w:t>
      </w:r>
      <w:r>
        <w:t xml:space="preserve">   Tunnel    </w:t>
      </w:r>
      <w:r>
        <w:t xml:space="preserve">   Hidden    </w:t>
      </w:r>
      <w:r>
        <w:t xml:space="preserve">   Müller    </w:t>
      </w:r>
      <w:r>
        <w:t xml:space="preserve">   Mama    </w:t>
      </w:r>
      <w:r>
        <w:t xml:space="preserve">   Papa    </w:t>
      </w:r>
      <w:r>
        <w:t xml:space="preserve">   Dominic    </w:t>
      </w:r>
      <w:r>
        <w:t xml:space="preserve">   Bananas    </w:t>
      </w:r>
      <w:r>
        <w:t xml:space="preserve">   Berlin    </w:t>
      </w:r>
      <w:r>
        <w:t xml:space="preserve">   A Night Divided    </w:t>
      </w:r>
      <w:r>
        <w:t xml:space="preserve">   Oma Gertrude    </w:t>
      </w:r>
      <w:r>
        <w:t xml:space="preserve">   Fritz    </w:t>
      </w:r>
      <w:r>
        <w:t xml:space="preserve">   Gerta    </w:t>
      </w:r>
      <w:r>
        <w:t xml:space="preserve">   Stasi    </w:t>
      </w:r>
      <w:r>
        <w:t xml:space="preserve">   Grenzers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</dc:title>
  <dcterms:created xsi:type="dcterms:W3CDTF">2021-10-11T00:26:48Z</dcterms:created>
  <dcterms:modified xsi:type="dcterms:W3CDTF">2021-10-11T00:26:48Z</dcterms:modified>
</cp:coreProperties>
</file>