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Night Divided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siblings did Greta have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police officer in East Berlin?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Greta live throughout the book.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Greta's brother.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building Greta dug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was Greta separated from her father?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everyone feel when they escaped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did yo have to be to join the military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Greta's best friend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Night Divided</dc:title>
  <dcterms:created xsi:type="dcterms:W3CDTF">2021-10-11T00:25:26Z</dcterms:created>
  <dcterms:modified xsi:type="dcterms:W3CDTF">2021-10-11T00:25:26Z</dcterms:modified>
</cp:coreProperties>
</file>