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Death Strip    </w:t>
      </w:r>
      <w:r>
        <w:t xml:space="preserve">   Germany    </w:t>
      </w:r>
      <w:r>
        <w:t xml:space="preserve">   Border    </w:t>
      </w:r>
      <w:r>
        <w:t xml:space="preserve">   Family    </w:t>
      </w:r>
      <w:r>
        <w:t xml:space="preserve">   Separated    </w:t>
      </w:r>
      <w:r>
        <w:t xml:space="preserve">   The Beatles    </w:t>
      </w:r>
      <w:r>
        <w:t xml:space="preserve">   Anna    </w:t>
      </w:r>
      <w:r>
        <w:t xml:space="preserve">   Domenic    </w:t>
      </w:r>
      <w:r>
        <w:t xml:space="preserve">   Grenzers    </w:t>
      </w:r>
      <w:r>
        <w:t xml:space="preserve">   Escape    </w:t>
      </w:r>
      <w:r>
        <w:t xml:space="preserve">   Herr Krause    </w:t>
      </w:r>
      <w:r>
        <w:t xml:space="preserve">   East    </w:t>
      </w:r>
      <w:r>
        <w:t xml:space="preserve">   West    </w:t>
      </w:r>
      <w:r>
        <w:t xml:space="preserve">   Berlin    </w:t>
      </w:r>
      <w:r>
        <w:t xml:space="preserve">   Fritz    </w:t>
      </w:r>
      <w:r>
        <w:t xml:space="preserve">   Gerta    </w:t>
      </w:r>
      <w:r>
        <w:t xml:space="preserve">   Stasi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2021-10-11T00:26:58Z</dcterms:created>
  <dcterms:modified xsi:type="dcterms:W3CDTF">2021-10-11T00:26:58Z</dcterms:modified>
</cp:coreProperties>
</file>