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Night Divided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Anna    </w:t>
      </w:r>
      <w:r>
        <w:t xml:space="preserve">   Berlin Wall    </w:t>
      </w:r>
      <w:r>
        <w:t xml:space="preserve">   freedom    </w:t>
      </w:r>
      <w:r>
        <w:t xml:space="preserve">   Fritz    </w:t>
      </w:r>
      <w:r>
        <w:t xml:space="preserve">   guarding    </w:t>
      </w:r>
      <w:r>
        <w:t xml:space="preserve">   Germany    </w:t>
      </w:r>
      <w:r>
        <w:t xml:space="preserve">   guns    </w:t>
      </w:r>
      <w:r>
        <w:t xml:space="preserve">   Gerta    </w:t>
      </w:r>
      <w:r>
        <w:t xml:space="preserve">   home    </w:t>
      </w:r>
      <w:r>
        <w:t xml:space="preserve">   house bugged    </w:t>
      </w:r>
      <w:r>
        <w:t xml:space="preserve">   Death strip    </w:t>
      </w:r>
      <w:r>
        <w:t xml:space="preserve">   plan    </w:t>
      </w:r>
      <w:r>
        <w:t xml:space="preserve">   secret    </w:t>
      </w:r>
      <w:r>
        <w:t xml:space="preserve">   spies    </w:t>
      </w:r>
      <w:r>
        <w:t xml:space="preserve">   trust    </w:t>
      </w:r>
      <w:r>
        <w:t xml:space="preserve">   tunnel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Divided</dc:title>
  <dcterms:created xsi:type="dcterms:W3CDTF">2021-10-11T00:25:35Z</dcterms:created>
  <dcterms:modified xsi:type="dcterms:W3CDTF">2021-10-11T00:25:35Z</dcterms:modified>
</cp:coreProperties>
</file>