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Night Divided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Fritz do at his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friend of Fritz tried to escape?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listens to every word Fritz, Gerta, and their mom say?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side do Gerta, Fritz and their mom live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types of meetings do Anna and Gerta have after school?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nickname for the border police?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Gerta touched the far end of the brick building where would Gerta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motion did Gerta's dad keep doing when she saw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album do Gerta and Fritz listen to at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side did Dominic and Gerta's dad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fell and broke their leg and needed Mama's help?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 </dc:title>
  <dcterms:created xsi:type="dcterms:W3CDTF">2021-10-11T00:25:44Z</dcterms:created>
  <dcterms:modified xsi:type="dcterms:W3CDTF">2021-10-11T00:25:44Z</dcterms:modified>
</cp:coreProperties>
</file>