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Apartment    </w:t>
      </w:r>
      <w:r>
        <w:t xml:space="preserve">   Grenzers    </w:t>
      </w:r>
      <w:r>
        <w:t xml:space="preserve">   Milltary    </w:t>
      </w:r>
      <w:r>
        <w:t xml:space="preserve">   Cement Wall    </w:t>
      </w:r>
      <w:r>
        <w:t xml:space="preserve">   Peter    </w:t>
      </w:r>
      <w:r>
        <w:t xml:space="preserve">   Letter    </w:t>
      </w:r>
      <w:r>
        <w:t xml:space="preserve">   Papa    </w:t>
      </w:r>
      <w:r>
        <w:t xml:space="preserve">   Mama    </w:t>
      </w:r>
      <w:r>
        <w:t xml:space="preserve">   Officer Muller    </w:t>
      </w:r>
      <w:r>
        <w:t xml:space="preserve">   Divided    </w:t>
      </w:r>
      <w:r>
        <w:t xml:space="preserve">   Night    </w:t>
      </w:r>
      <w:r>
        <w:t xml:space="preserve">   Gerta    </w:t>
      </w:r>
      <w:r>
        <w:t xml:space="preserve">   New York    </w:t>
      </w:r>
      <w:r>
        <w:t xml:space="preserve">   Anna    </w:t>
      </w:r>
      <w:r>
        <w:t xml:space="preserve">   Nielsen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2021-10-11T00:25:53Z</dcterms:created>
  <dcterms:modified xsi:type="dcterms:W3CDTF">2021-10-11T00:25:53Z</dcterms:modified>
</cp:coreProperties>
</file>