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Gertas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Agreed to let gerta continue digging so he could go to the west as a unhappy officer in the east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Gertas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in east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type of East german officer, but they had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gerta saw Dominic and papa on the way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Gertas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daughter in the lowe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Gerta and Fritz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Gertas grouchy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Easts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the two Berlin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Gertas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Russia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Gerta use as a cover to be able to tunnel?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2021-10-11T00:26:00Z</dcterms:created>
  <dcterms:modified xsi:type="dcterms:W3CDTF">2021-10-11T00:26:00Z</dcterms:modified>
</cp:coreProperties>
</file>