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Night Divided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Greta call the building that she was digging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 of the Berlin Wall which fierce dogs and officers patrolled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divided Greta’s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Fritz buy from the black market for Gerta on her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country who controlled the east side of Berlin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the GDR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Stasi officer who caught Greta and Fritz digging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Greta’s father signaled to her that he was doing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Noun; allowed gardening spaces for non commercial gardening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another of “A Night Divided”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band that Greta and Fritz illegally listened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Greta’s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Greta and her family crossed to the other side of Berlin through a(n)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Fritz and Greta day they were doing to cover up for the digging?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plant that was sent by Greta’s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years did Greta go without seeing her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were the secret police in Berlin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Greta steal to carry dirt up from the bunker?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side of Berlin which Greta live in during the story?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Night Divided Crossword</dc:title>
  <dcterms:created xsi:type="dcterms:W3CDTF">2021-10-11T00:26:53Z</dcterms:created>
  <dcterms:modified xsi:type="dcterms:W3CDTF">2021-10-11T00:26:53Z</dcterms:modified>
</cp:coreProperties>
</file>