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Night Divided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burlap    </w:t>
      </w:r>
      <w:r>
        <w:t xml:space="preserve">   terse    </w:t>
      </w:r>
      <w:r>
        <w:t xml:space="preserve">   uprising    </w:t>
      </w:r>
      <w:r>
        <w:t xml:space="preserve">   fasicist    </w:t>
      </w:r>
      <w:r>
        <w:t xml:space="preserve">   deserter    </w:t>
      </w:r>
      <w:r>
        <w:t xml:space="preserve">   grenzer    </w:t>
      </w:r>
      <w:r>
        <w:t xml:space="preserve">   communism    </w:t>
      </w:r>
      <w:r>
        <w:t xml:space="preserve">   pantomiming    </w:t>
      </w:r>
      <w:r>
        <w:t xml:space="preserve">   vise    </w:t>
      </w:r>
      <w:r>
        <w:t xml:space="preserve">   stasi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Night Divided</dc:title>
  <dcterms:created xsi:type="dcterms:W3CDTF">2021-10-11T00:26:12Z</dcterms:created>
  <dcterms:modified xsi:type="dcterms:W3CDTF">2021-10-11T00:26:12Z</dcterms:modified>
</cp:coreProperties>
</file>