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Night Divided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Greta in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their Mama have to visit because they were 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Gerta afraid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made Gerta want to dig?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makes Greta want to dig?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Gertas ex-friend?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where they digging to get to the West?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wall do to her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their excuse for being at the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Gertas father when the wall was built?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Night Divided</dc:title>
  <dcterms:created xsi:type="dcterms:W3CDTF">2021-10-11T00:26:23Z</dcterms:created>
  <dcterms:modified xsi:type="dcterms:W3CDTF">2021-10-11T00:26:23Z</dcterms:modified>
</cp:coreProperties>
</file>