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engine room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fueled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that saved passengers from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ship that sunk in "A Night To Remember"?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that built the Titanic.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day the Titanic sunk.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a ship or aircraft that is on the right when one is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person to leave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Titanic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 or toward the rear of a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To Remember</dc:title>
  <dcterms:created xsi:type="dcterms:W3CDTF">2021-10-11T00:25:17Z</dcterms:created>
  <dcterms:modified xsi:type="dcterms:W3CDTF">2021-10-11T00:25:17Z</dcterms:modified>
</cp:coreProperties>
</file>