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Titanic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America was the ship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ship not have enough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ship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titanic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was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ship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designed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classes where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ship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ship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trips did the ship have?</w:t>
            </w:r>
          </w:p>
        </w:tc>
      </w:tr>
    </w:tbl>
    <w:p>
      <w:pPr>
        <w:pStyle w:val="WordBankMedium"/>
      </w:pPr>
      <w:r>
        <w:t xml:space="preserve">   Titanic    </w:t>
      </w:r>
      <w:r>
        <w:t xml:space="preserve">   enormous     </w:t>
      </w:r>
      <w:r>
        <w:t xml:space="preserve">   iceberg    </w:t>
      </w:r>
      <w:r>
        <w:t xml:space="preserve">   Britain    </w:t>
      </w:r>
      <w:r>
        <w:t xml:space="preserve">   America     </w:t>
      </w:r>
      <w:r>
        <w:t xml:space="preserve">   lifeboats     </w:t>
      </w:r>
      <w:r>
        <w:t xml:space="preserve">   one    </w:t>
      </w:r>
      <w:r>
        <w:t xml:space="preserve">   Nineteen twelve    </w:t>
      </w:r>
      <w:r>
        <w:t xml:space="preserve">   Thomas Andrews    </w:t>
      </w:r>
      <w:r>
        <w:t xml:space="preserve">   water    </w:t>
      </w:r>
      <w:r>
        <w:t xml:space="preserve">   New York    </w:t>
      </w:r>
      <w:r>
        <w:t xml:space="preserve">   three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To Remember</dc:title>
  <dcterms:created xsi:type="dcterms:W3CDTF">2021-10-11T00:26:55Z</dcterms:created>
  <dcterms:modified xsi:type="dcterms:W3CDTF">2021-10-11T00:26:55Z</dcterms:modified>
</cp:coreProperties>
</file>