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Night To Remember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the Titanic was going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month the Titanic sunk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of water that the boat was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 of the captian of the Titanic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survive from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Titanic was 11 ______ high.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years the Titanic sailed before her first voyage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ship that was 10 miles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tilting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Dog breed that was mentioned three times.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Company that owns the Titanic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made the ship sink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Boat speed unit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shot ______ to signal other ships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ship that saves the survivors 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705 ____ were saved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name of the survivor,  Jack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Titanic's sister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Titanic ______ at 2:20 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Night To Remember Crossword</dc:title>
  <dcterms:created xsi:type="dcterms:W3CDTF">2021-10-11T00:25:31Z</dcterms:created>
  <dcterms:modified xsi:type="dcterms:W3CDTF">2021-10-11T00:25:31Z</dcterms:modified>
</cp:coreProperties>
</file>