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in Prison</w:t>
      </w:r>
    </w:p>
    <w:p>
      <w:pPr>
        <w:pStyle w:val="Questions"/>
      </w:pPr>
      <w:r>
        <w:t xml:space="preserve">1. AND EHYT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DSAI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EEELBVI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 TEH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EJSSU HICSTR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DAN OUHT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THLSA 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SAVED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NAD HTY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SEOHU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SCTA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STEENIX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YNRO-EITHT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in Prison</dc:title>
  <dcterms:created xsi:type="dcterms:W3CDTF">2021-10-11T00:26:19Z</dcterms:created>
  <dcterms:modified xsi:type="dcterms:W3CDTF">2021-10-11T00:26:19Z</dcterms:modified>
</cp:coreProperties>
</file>