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"A Night to Remember"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sudden, terrible calamity, a disaster, a total failure, a fiasco, a tragedy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Garment made of buoyant materials, or inflatable, it is  designed in a vest like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Spanning, or crossing the width of the Atlantic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Commander of the RMS Titanic &amp; a officer in the British naval reserve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smaller and strong boat used to rescue people when their ship is sinking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 reference to an objects ability to float in water or other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Passenger area usually found in the lower rear portion of a ship, passengers pay the lowest ticket price &amp; have only basic needs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British businessman &amp; ship builder and was 39-years old when he died on the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Most luxurious &amp; expensive class of accommodations of a ship, train, or airplane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large, very fancy set of stairs located in the first-class section of the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City in the south part of England, point of Titanic's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ship from the early 20th century; a term used to describe an unusually large force or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well-known British shipping company, owned by wealthy American J.P. Morgan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huge piece of ice that has broken off a glacier and is floating at sea, most of it is hidden beneath the water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traveling in a vehicle and has no part of the operation of the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dividing wall, or barrier between the compartments of the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ship's officer, responsible for dining arrangements and the management of provisions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Incapable of sinking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Made, or put together, in a manner that prevents water from entering, or leaving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Often the most expensive or choice variety, offers great pleasure to one's senses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 Night to Remember"</dc:title>
  <dcterms:created xsi:type="dcterms:W3CDTF">2021-10-10T23:50:43Z</dcterms:created>
  <dcterms:modified xsi:type="dcterms:W3CDTF">2021-10-10T23:50:43Z</dcterms:modified>
</cp:coreProperties>
</file>