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Capatain    </w:t>
      </w:r>
      <w:r>
        <w:t xml:space="preserve">   crew    </w:t>
      </w:r>
      <w:r>
        <w:t xml:space="preserve">   iceberg    </w:t>
      </w:r>
      <w:r>
        <w:t xml:space="preserve">   jewelry    </w:t>
      </w:r>
      <w:r>
        <w:t xml:space="preserve">   Lifeboat    </w:t>
      </w:r>
      <w:r>
        <w:t xml:space="preserve">   ocean    </w:t>
      </w:r>
      <w:r>
        <w:t xml:space="preserve">   passenger    </w:t>
      </w:r>
      <w:r>
        <w:t xml:space="preserve">   Raft    </w:t>
      </w:r>
      <w:r>
        <w:t xml:space="preserve">   ship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to Remember</dc:title>
  <dcterms:created xsi:type="dcterms:W3CDTF">2021-10-11T00:26:25Z</dcterms:created>
  <dcterms:modified xsi:type="dcterms:W3CDTF">2021-10-11T00:26:25Z</dcterms:modified>
</cp:coreProperties>
</file>