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Nomad's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from place to place iwthout a permanent home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lives by hunting wild animals and collecting edible plants (6 letters, 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or adjust to a new environment or different conditions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families with a common ancestor (4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changing the growth of plants or behavior of animals to be useful for humans (13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 species that appeared about 100,00 years ago (4 letters, 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extinct human species that lived during the late Paleolithic Era (11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Neolithic Revolution (12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surrounding (11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group's movement from one place to another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tools and skills people use to meet their needs and wants (10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Nomad's Life</dc:title>
  <dcterms:created xsi:type="dcterms:W3CDTF">2021-10-11T00:27:05Z</dcterms:created>
  <dcterms:modified xsi:type="dcterms:W3CDTF">2021-10-11T00:27:05Z</dcterms:modified>
</cp:coreProperties>
</file>