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Nugget of 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Metabolism    </w:t>
      </w:r>
      <w:r>
        <w:t xml:space="preserve">   Vegetarian    </w:t>
      </w:r>
      <w:r>
        <w:t xml:space="preserve">   Sedentary    </w:t>
      </w:r>
      <w:r>
        <w:t xml:space="preserve">   Satiety    </w:t>
      </w:r>
      <w:r>
        <w:t xml:space="preserve">   Protein    </w:t>
      </w:r>
      <w:r>
        <w:t xml:space="preserve">   Nutrient    </w:t>
      </w:r>
      <w:r>
        <w:t xml:space="preserve">   Moderation    </w:t>
      </w:r>
      <w:r>
        <w:t xml:space="preserve">   Fiber    </w:t>
      </w:r>
      <w:r>
        <w:t xml:space="preserve">   Exercise    </w:t>
      </w:r>
      <w:r>
        <w:t xml:space="preserve">   Deficiency    </w:t>
      </w:r>
      <w:r>
        <w:t xml:space="preserve">   Carbohydrate    </w:t>
      </w:r>
      <w:r>
        <w:t xml:space="preserve">   Calorie    </w:t>
      </w:r>
      <w:r>
        <w:t xml:space="preserve">   Calcium    </w:t>
      </w:r>
      <w:r>
        <w:t xml:space="preserve">   Appetite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Nugget of Nutrition Word Search</dc:title>
  <dcterms:created xsi:type="dcterms:W3CDTF">2021-10-11T00:25:59Z</dcterms:created>
  <dcterms:modified xsi:type="dcterms:W3CDTF">2021-10-11T00:25:59Z</dcterms:modified>
</cp:coreProperties>
</file>