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PERSON WITHOUT A PURPOSE/PLAN?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Micheal  Jackson's famous dance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a dead fish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rhymes with slide?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if you fall asleep at the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bird can do this through the air without moving its wings?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IN JOHN 7:38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Carried away by every (blank) and doctrine?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bananas will cause you to do this when you step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Signs that let us know "do not go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kids like to do this on the playground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PERSON WITHOUT A PURPOSE/PLAN?</dc:title>
  <dcterms:created xsi:type="dcterms:W3CDTF">2021-10-11T00:26:27Z</dcterms:created>
  <dcterms:modified xsi:type="dcterms:W3CDTF">2021-10-11T00:26:27Z</dcterms:modified>
</cp:coreProperties>
</file>