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PLASTIC SURGERY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CAROL    </w:t>
      </w:r>
      <w:r>
        <w:t xml:space="preserve">   WINTER    </w:t>
      </w:r>
      <w:r>
        <w:t xml:space="preserve">   KERRIE    </w:t>
      </w:r>
      <w:r>
        <w:t xml:space="preserve">   WREATH    </w:t>
      </w:r>
      <w:r>
        <w:t xml:space="preserve">   YULETIDE    </w:t>
      </w:r>
      <w:r>
        <w:t xml:space="preserve">   WISE MEN    </w:t>
      </w:r>
      <w:r>
        <w:t xml:space="preserve">   SLEIGH BELLS    </w:t>
      </w:r>
      <w:r>
        <w:t xml:space="preserve">   SNOWFLAKE    </w:t>
      </w:r>
      <w:r>
        <w:t xml:space="preserve">   SPIRIT    </w:t>
      </w:r>
      <w:r>
        <w:t xml:space="preserve">   REINDEER    </w:t>
      </w:r>
      <w:r>
        <w:t xml:space="preserve">   REJOICE    </w:t>
      </w:r>
      <w:r>
        <w:t xml:space="preserve">   NATIVITY    </w:t>
      </w:r>
      <w:r>
        <w:t xml:space="preserve">   MANGER    </w:t>
      </w:r>
      <w:r>
        <w:t xml:space="preserve">   KINGS    </w:t>
      </w:r>
      <w:r>
        <w:t xml:space="preserve">   HOLY    </w:t>
      </w:r>
      <w:r>
        <w:t xml:space="preserve">   FROSTY    </w:t>
      </w:r>
      <w:r>
        <w:t xml:space="preserve">   FESTIVE    </w:t>
      </w:r>
      <w:r>
        <w:t xml:space="preserve">   ELVES    </w:t>
      </w:r>
      <w:r>
        <w:t xml:space="preserve">   CHARITY    </w:t>
      </w:r>
      <w:r>
        <w:t xml:space="preserve">   PEACE    </w:t>
      </w:r>
      <w:r>
        <w:t xml:space="preserve">   LOVE    </w:t>
      </w:r>
      <w:r>
        <w:t xml:space="preserve">   ANGEL    </w:t>
      </w:r>
      <w:r>
        <w:t xml:space="preserve">   CARDS    </w:t>
      </w:r>
      <w:r>
        <w:t xml:space="preserve">   KELSEY    </w:t>
      </w:r>
      <w:r>
        <w:t xml:space="preserve">   TREE    </w:t>
      </w:r>
      <w:r>
        <w:t xml:space="preserve">   FRIENDS    </w:t>
      </w:r>
      <w:r>
        <w:t xml:space="preserve">   FAMILY    </w:t>
      </w:r>
      <w:r>
        <w:t xml:space="preserve">   PRESENTS    </w:t>
      </w:r>
      <w:r>
        <w:t xml:space="preserve">   JOY    </w:t>
      </w:r>
      <w:r>
        <w:t xml:space="preserve">   NOEL    </w:t>
      </w:r>
      <w:r>
        <w:t xml:space="preserve">   BLESSED    </w:t>
      </w:r>
      <w:r>
        <w:t xml:space="preserve">   LISA    </w:t>
      </w:r>
      <w:r>
        <w:t xml:space="preserve">   LANDIS    </w:t>
      </w:r>
      <w:r>
        <w:t xml:space="preserve">   NIKKI    </w:t>
      </w:r>
      <w:r>
        <w:t xml:space="preserve">   JENNIFER    </w:t>
      </w:r>
      <w:r>
        <w:t xml:space="preserve">   SANDY    </w:t>
      </w:r>
      <w:r>
        <w:t xml:space="preserve">   TAMI    </w:t>
      </w:r>
      <w:r>
        <w:t xml:space="preserve">   ANGIE    </w:t>
      </w:r>
      <w:r>
        <w:t xml:space="preserve">   GLORIA    </w:t>
      </w:r>
      <w:r>
        <w:t xml:space="preserve">   NEWBROUGH    </w:t>
      </w:r>
      <w:r>
        <w:t xml:space="preserve">   MERRY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PLASTIC SURGERY CHRISTMAS</dc:title>
  <dcterms:created xsi:type="dcterms:W3CDTF">2021-10-11T00:26:30Z</dcterms:created>
  <dcterms:modified xsi:type="dcterms:W3CDTF">2021-10-11T00:26:30Z</dcterms:modified>
</cp:coreProperties>
</file>