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POSITIVE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RECOGNISING    </w:t>
      </w:r>
      <w:r>
        <w:t xml:space="preserve">   UNASHAMED    </w:t>
      </w:r>
      <w:r>
        <w:t xml:space="preserve">   PLEASURE    </w:t>
      </w:r>
      <w:r>
        <w:t xml:space="preserve">   COMFORTABLE    </w:t>
      </w:r>
      <w:r>
        <w:t xml:space="preserve">   WELLBEING    </w:t>
      </w:r>
      <w:r>
        <w:t xml:space="preserve">   SELFESTEEM    </w:t>
      </w:r>
      <w:r>
        <w:t xml:space="preserve">   POSITIVE    </w:t>
      </w:r>
      <w:r>
        <w:t xml:space="preserve">   CHANGE FOR THE BETTER    </w:t>
      </w:r>
      <w:r>
        <w:t xml:space="preserve">   FREEDOM    </w:t>
      </w:r>
      <w:r>
        <w:t xml:space="preserve">   AWARENESS    </w:t>
      </w:r>
      <w:r>
        <w:t xml:space="preserve">   WILLPOWER    </w:t>
      </w:r>
      <w:r>
        <w:t xml:space="preserve">   MINDSET    </w:t>
      </w:r>
      <w:r>
        <w:t xml:space="preserve">   GOAL AWARE    </w:t>
      </w:r>
      <w:r>
        <w:t xml:space="preserve">   ACTION PLAN    </w:t>
      </w:r>
      <w:r>
        <w:t xml:space="preserve">   OUTLOOK    </w:t>
      </w:r>
      <w:r>
        <w:t xml:space="preserve">   FOCUS    </w:t>
      </w:r>
      <w:r>
        <w:t xml:space="preserve">   ENJOYMENT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POSITIVE MINDSET</dc:title>
  <dcterms:created xsi:type="dcterms:W3CDTF">2021-10-11T00:25:46Z</dcterms:created>
  <dcterms:modified xsi:type="dcterms:W3CDTF">2021-10-11T00:25:46Z</dcterms:modified>
</cp:coreProperties>
</file>