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PURE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PURITY    </w:t>
      </w:r>
      <w:r>
        <w:t xml:space="preserve">   IDOL    </w:t>
      </w:r>
      <w:r>
        <w:t xml:space="preserve">   JESUS    </w:t>
      </w:r>
      <w:r>
        <w:t xml:space="preserve">   FAITH    </w:t>
      </w:r>
      <w:r>
        <w:t xml:space="preserve">   MEDITATE    </w:t>
      </w:r>
      <w:r>
        <w:t xml:space="preserve">   SCRIPTURES    </w:t>
      </w:r>
      <w:r>
        <w:t xml:space="preserve">   BIBLE    </w:t>
      </w:r>
      <w:r>
        <w:t xml:space="preserve">   SEE    </w:t>
      </w:r>
      <w:r>
        <w:t xml:space="preserve">   ONENESS    </w:t>
      </w:r>
      <w:r>
        <w:t xml:space="preserve">   KINGDOM    </w:t>
      </w:r>
      <w:r>
        <w:t xml:space="preserve">   LOVES    </w:t>
      </w:r>
      <w:r>
        <w:t xml:space="preserve">   RIGHTEOUSNESS    </w:t>
      </w:r>
      <w:r>
        <w:t xml:space="preserve">   UNDERSTAND    </w:t>
      </w:r>
      <w:r>
        <w:t xml:space="preserve">   DECISIONS    </w:t>
      </w:r>
      <w:r>
        <w:t xml:space="preserve">   THOUGHTS    </w:t>
      </w:r>
      <w:r>
        <w:t xml:space="preserve">   CLEAN    </w:t>
      </w:r>
      <w:r>
        <w:t xml:space="preserve">   GOD    </w:t>
      </w:r>
      <w:r>
        <w:t xml:space="preserve">   HEART    </w:t>
      </w:r>
      <w:r>
        <w:t xml:space="preserve">   PURE    </w:t>
      </w:r>
      <w:r>
        <w:t xml:space="preserve">   BLESSED    </w:t>
      </w:r>
      <w:r>
        <w:t xml:space="preserve">   BEATITUDES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PURE HEART</dc:title>
  <dcterms:created xsi:type="dcterms:W3CDTF">2021-10-11T00:25:41Z</dcterms:created>
  <dcterms:modified xsi:type="dcterms:W3CDTF">2021-10-11T00:25:41Z</dcterms:modified>
</cp:coreProperties>
</file>