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PUZZLED ISRAELITE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commonly favored personal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valuable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common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temperature of 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it take the average israelite to was ninety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drink in 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food in 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to a crop when it is ready to be harvested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trade of the miracle worker,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most houses in our town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are most houses in 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 goats usually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helpful tool to use when separating the chaff and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its strength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disciples does the miracle worker, Jesus,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PUZZLED ISRAELITE</dc:title>
  <dcterms:created xsi:type="dcterms:W3CDTF">2021-10-11T00:25:34Z</dcterms:created>
  <dcterms:modified xsi:type="dcterms:W3CDTF">2021-10-11T00:25:34Z</dcterms:modified>
</cp:coreProperties>
</file>