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&amp; P Chapter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plane divides the body into top and bottom sections?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study of body structure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for the muscle of respiration?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Near origin or attachment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plane divides the body into left and right sections?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plane divides the body into front and back sections?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study of how the body functions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Toward the belly/front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Toward the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Farther from the point of attachment or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Nearer to the midline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Further from the midline</w:t>
            </w:r>
          </w:p>
        </w:tc>
      </w:tr>
    </w:tbl>
    <w:p>
      <w:pPr>
        <w:pStyle w:val="WordBankLarge"/>
      </w:pPr>
      <w:r>
        <w:t xml:space="preserve">   anatomy    </w:t>
      </w:r>
      <w:r>
        <w:t xml:space="preserve">   physiology    </w:t>
      </w:r>
      <w:r>
        <w:t xml:space="preserve">   superior    </w:t>
      </w:r>
      <w:r>
        <w:t xml:space="preserve">   inferior    </w:t>
      </w:r>
      <w:r>
        <w:t xml:space="preserve">   anterior    </w:t>
      </w:r>
      <w:r>
        <w:t xml:space="preserve">   posterior    </w:t>
      </w:r>
      <w:r>
        <w:t xml:space="preserve">   medial    </w:t>
      </w:r>
      <w:r>
        <w:t xml:space="preserve">   lateral    </w:t>
      </w:r>
      <w:r>
        <w:t xml:space="preserve">   proximal    </w:t>
      </w:r>
      <w:r>
        <w:t xml:space="preserve">   distal    </w:t>
      </w:r>
      <w:r>
        <w:t xml:space="preserve">   frontal    </w:t>
      </w:r>
      <w:r>
        <w:t xml:space="preserve">   sagittal    </w:t>
      </w:r>
      <w:r>
        <w:t xml:space="preserve">   transverse    </w:t>
      </w:r>
      <w:r>
        <w:t xml:space="preserve">   diaphragm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&amp; P Chapter 1</dc:title>
  <dcterms:created xsi:type="dcterms:W3CDTF">2021-10-11T00:21:56Z</dcterms:created>
  <dcterms:modified xsi:type="dcterms:W3CDTF">2021-10-11T00:21:56Z</dcterms:modified>
</cp:coreProperties>
</file>