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&amp; P Honors REVIEW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ring worm    </w:t>
      </w:r>
      <w:r>
        <w:t xml:space="preserve">   scleroderma    </w:t>
      </w:r>
      <w:r>
        <w:t xml:space="preserve">   vitiligo    </w:t>
      </w:r>
      <w:r>
        <w:t xml:space="preserve">   rosacea    </w:t>
      </w:r>
      <w:r>
        <w:t xml:space="preserve">   psoriasis    </w:t>
      </w:r>
      <w:r>
        <w:t xml:space="preserve">   porphyria    </w:t>
      </w:r>
      <w:r>
        <w:t xml:space="preserve">   impetigo    </w:t>
      </w:r>
      <w:r>
        <w:t xml:space="preserve">   eczema    </w:t>
      </w:r>
      <w:r>
        <w:t xml:space="preserve">   decubitus ulcers    </w:t>
      </w:r>
      <w:r>
        <w:t xml:space="preserve">   contact dermatitis    </w:t>
      </w:r>
      <w:r>
        <w:t xml:space="preserve">   cold sores    </w:t>
      </w:r>
      <w:r>
        <w:t xml:space="preserve">   carbuncles    </w:t>
      </w:r>
      <w:r>
        <w:t xml:space="preserve">   boils    </w:t>
      </w:r>
      <w:r>
        <w:t xml:space="preserve">   alopecia    </w:t>
      </w:r>
      <w:r>
        <w:t xml:space="preserve">   albinism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&amp; P Honors REVIEW Integumentary System</dc:title>
  <dcterms:created xsi:type="dcterms:W3CDTF">2021-10-11T00:22:15Z</dcterms:created>
  <dcterms:modified xsi:type="dcterms:W3CDTF">2021-10-11T00:22:15Z</dcterms:modified>
</cp:coreProperties>
</file>