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Package for Mrs. Jewls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or walk unsteadily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fungus that is shaped like an umbrella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floor of a building/house that is below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talent or skill that you are very good 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interrupt or bother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attracts an object toward the center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deal with something that is difficult or that causes problems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say (something that expresses annoyance or unhappiness)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ask questions or say things while another person is speaking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move unsteadily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press (something) into a flat or flatter shap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move or cause something to move to a different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break apart and fall down suddenly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broken or damaged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unable to feel anything in a particular part of your body because of cold,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Package for Mrs. Jewls</dc:title>
  <dcterms:created xsi:type="dcterms:W3CDTF">2021-10-11T00:25:24Z</dcterms:created>
  <dcterms:modified xsi:type="dcterms:W3CDTF">2021-10-11T00:25:24Z</dcterms:modified>
</cp:coreProperties>
</file>