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Package for Mrs. Jewls"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was in the box Luis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Mrs. Jewls' class is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Jewls has her class compete in a spelling ______ to decide who gets to open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word on page 28 means to fall down or give 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Wayside School has no__________ to the top floor, only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on page 27 means to have no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Luis smells these cooking in the cafeteria.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printed on every side of Mrs. Jewls'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Jewls said that the computer will help us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________when they saw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Package for Mrs. Jewls"</dc:title>
  <dcterms:created xsi:type="dcterms:W3CDTF">2021-10-10T23:50:55Z</dcterms:created>
  <dcterms:modified xsi:type="dcterms:W3CDTF">2021-10-10T23:50:55Z</dcterms:modified>
</cp:coreProperties>
</file>