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Paper 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fell asleep in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picture on a wall or ceiling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Blades real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Safiyah __________ closely at her grandmother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quickly at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very tired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___________the rock under my boot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Safiyah need to finish the house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brother ____________ up the side of the mountain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bird __________ in a loud and piercing wail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Pendo brought to Safiyah after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mom _________ sunscreen on my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Paper House </dc:title>
  <dcterms:created xsi:type="dcterms:W3CDTF">2021-10-11T00:26:53Z</dcterms:created>
  <dcterms:modified xsi:type="dcterms:W3CDTF">2021-10-11T00:26:53Z</dcterms:modified>
</cp:coreProperties>
</file>