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Paralyzed Man Shows His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lowered    </w:t>
      </w:r>
      <w:r>
        <w:t xml:space="preserve">   legs    </w:t>
      </w:r>
      <w:r>
        <w:t xml:space="preserve">   Pharisees    </w:t>
      </w:r>
      <w:r>
        <w:t xml:space="preserve">   forgiven    </w:t>
      </w:r>
      <w:r>
        <w:t xml:space="preserve">   sins    </w:t>
      </w:r>
      <w:r>
        <w:t xml:space="preserve">   hoisted    </w:t>
      </w:r>
      <w:r>
        <w:t xml:space="preserve">   crowded    </w:t>
      </w:r>
      <w:r>
        <w:t xml:space="preserve">   carried    </w:t>
      </w:r>
      <w:r>
        <w:t xml:space="preserve">   capernaum    </w:t>
      </w:r>
      <w:r>
        <w:t xml:space="preserve">   house    </w:t>
      </w:r>
      <w:r>
        <w:t xml:space="preserve">   bring    </w:t>
      </w:r>
      <w:r>
        <w:t xml:space="preserve">   teaching    </w:t>
      </w:r>
      <w:r>
        <w:t xml:space="preserve">   home    </w:t>
      </w:r>
      <w:r>
        <w:t xml:space="preserve">   miracle    </w:t>
      </w:r>
      <w:r>
        <w:t xml:space="preserve">   walk    </w:t>
      </w:r>
      <w:r>
        <w:t xml:space="preserve">   mat    </w:t>
      </w:r>
      <w:r>
        <w:t xml:space="preserve">   pray    </w:t>
      </w:r>
      <w:r>
        <w:t xml:space="preserve">   believe    </w:t>
      </w:r>
      <w:r>
        <w:t xml:space="preserve">   roof    </w:t>
      </w:r>
      <w:r>
        <w:t xml:space="preserve">   friends    </w:t>
      </w:r>
      <w:r>
        <w:t xml:space="preserve">   faith    </w:t>
      </w:r>
      <w:r>
        <w:t xml:space="preserve">   Jesus    </w:t>
      </w:r>
      <w:r>
        <w:t xml:space="preserve">   heal    </w:t>
      </w:r>
      <w:r>
        <w:t xml:space="preserve">   paralyzed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Paralyzed Man Shows His Faith</dc:title>
  <dcterms:created xsi:type="dcterms:W3CDTF">2021-10-11T00:25:43Z</dcterms:created>
  <dcterms:modified xsi:type="dcterms:W3CDTF">2021-10-11T00:25:43Z</dcterms:modified>
</cp:coreProperties>
</file>