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A Part Watsons Vocabulary Ch. 8-15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change for the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injure or kill someone by passing electricity through their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speak to or treat with disrespect or scornful 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clever and deceptive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someone feel confused and foolish in front of other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remove a covering from; to make known or reveal for the first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land surrounded by water on three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higher rank especially by reason of longer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find fault with angrily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less than normal strength or size; of no importance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 Part Watsons Vocabulary Ch. 8-15 </dc:title>
  <dcterms:created xsi:type="dcterms:W3CDTF">2021-10-10T23:43:22Z</dcterms:created>
  <dcterms:modified xsi:type="dcterms:W3CDTF">2021-10-10T23:43:22Z</dcterms:modified>
</cp:coreProperties>
</file>