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Patriotic Sing-A-Long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banner    </w:t>
      </w:r>
      <w:r>
        <w:t xml:space="preserve">   brave    </w:t>
      </w:r>
      <w:r>
        <w:t xml:space="preserve">   bursting    </w:t>
      </w:r>
      <w:r>
        <w:t xml:space="preserve">   flag    </w:t>
      </w:r>
      <w:r>
        <w:t xml:space="preserve">   free    </w:t>
      </w:r>
      <w:r>
        <w:t xml:space="preserve">   hailed    </w:t>
      </w:r>
      <w:r>
        <w:t xml:space="preserve">   home    </w:t>
      </w:r>
      <w:r>
        <w:t xml:space="preserve">   ramparts    </w:t>
      </w:r>
      <w:r>
        <w:t xml:space="preserve">   rocket    </w:t>
      </w:r>
      <w:r>
        <w:t xml:space="preserve">   spangled    </w:t>
      </w:r>
      <w:r>
        <w:t xml:space="preserve">   stars    </w:t>
      </w:r>
      <w:r>
        <w:t xml:space="preserve">   streaming    </w:t>
      </w:r>
      <w:r>
        <w:t xml:space="preserve">   stripes    </w:t>
      </w:r>
      <w:r>
        <w:t xml:space="preserve">   twilight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Patriotic Sing-A-Long </dc:title>
  <dcterms:created xsi:type="dcterms:W3CDTF">2021-10-11T00:26:13Z</dcterms:created>
  <dcterms:modified xsi:type="dcterms:W3CDTF">2021-10-11T00:26:13Z</dcterms:modified>
</cp:coreProperties>
</file>