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Patty Cake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drove poor Jake 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tag on Jake's collar is shaped like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Jake is just a little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cried all night and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kits grew up to be bigger than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Patty had a cat and a ___ for pets.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is Ben's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sound does a cat make?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Patty's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picture is on Patty's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cats played with Jake like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Patty used ___ to write words on her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drove to Patty's home 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 is splashing water out of the ___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did Patty write on her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Patty's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Patty has a picture of what in her living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Jake is so small he can fit into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cats chased the pup around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Patty's cat had an ___ that lay down flat.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Patty Cake Crossword Puzzle</dc:title>
  <dcterms:created xsi:type="dcterms:W3CDTF">2021-10-11T00:27:08Z</dcterms:created>
  <dcterms:modified xsi:type="dcterms:W3CDTF">2021-10-11T00:27:08Z</dcterms:modified>
</cp:coreProperties>
</file>