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Penguin Pup for Pinkerton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pinkwin    </w:t>
      </w:r>
      <w:r>
        <w:t xml:space="preserve">   stadium    </w:t>
      </w:r>
      <w:r>
        <w:t xml:space="preserve">   starvation    </w:t>
      </w:r>
      <w:r>
        <w:t xml:space="preserve">   blizzard    </w:t>
      </w:r>
      <w:r>
        <w:t xml:space="preserve">   football    </w:t>
      </w:r>
      <w:r>
        <w:t xml:space="preserve">   egg    </w:t>
      </w:r>
      <w:r>
        <w:t xml:space="preserve">   pinkerton    </w:t>
      </w:r>
      <w:r>
        <w:t xml:space="preserve">   cradling    </w:t>
      </w:r>
      <w:r>
        <w:t xml:space="preserve">   cradle    </w:t>
      </w:r>
      <w:r>
        <w:t xml:space="preserve">   champion    </w:t>
      </w:r>
      <w:r>
        <w:t xml:space="preserve">   Antarctic    </w:t>
      </w:r>
      <w:r>
        <w:t xml:space="preserve">   emperor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Penguin Pup for Pinkerton</dc:title>
  <dcterms:created xsi:type="dcterms:W3CDTF">2021-10-11T00:26:39Z</dcterms:created>
  <dcterms:modified xsi:type="dcterms:W3CDTF">2021-10-11T00:26:39Z</dcterms:modified>
</cp:coreProperties>
</file>