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Perfect Referral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emergencycontact    </w:t>
      </w:r>
      <w:r>
        <w:t xml:space="preserve">   caregiver    </w:t>
      </w:r>
      <w:r>
        <w:t xml:space="preserve">   phonenumber    </w:t>
      </w:r>
      <w:r>
        <w:t xml:space="preserve">   startofcare    </w:t>
      </w:r>
      <w:r>
        <w:t xml:space="preserve">   nextdosedue    </w:t>
      </w:r>
      <w:r>
        <w:t xml:space="preserve">   homehealth    </w:t>
      </w:r>
      <w:r>
        <w:t xml:space="preserve">   orders    </w:t>
      </w:r>
      <w:r>
        <w:t xml:space="preserve">   firstdose    </w:t>
      </w:r>
      <w:r>
        <w:t xml:space="preserve">   line    </w:t>
      </w:r>
      <w:r>
        <w:t xml:space="preserve">   address    </w:t>
      </w:r>
      <w:r>
        <w:t xml:space="preserve">   allergies    </w:t>
      </w:r>
      <w:r>
        <w:t xml:space="preserve">   weight    </w:t>
      </w:r>
      <w:r>
        <w:t xml:space="preserve">   height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Referral</dc:title>
  <dcterms:created xsi:type="dcterms:W3CDTF">2021-10-11T00:26:41Z</dcterms:created>
  <dcterms:modified xsi:type="dcterms:W3CDTF">2021-10-11T00:26:41Z</dcterms:modified>
</cp:coreProperties>
</file>