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Perfect Time for Pandas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MISSION    </w:t>
      </w:r>
      <w:r>
        <w:t xml:space="preserve">   ADVENTURE    </w:t>
      </w:r>
      <w:r>
        <w:t xml:space="preserve">   ANNIE    </w:t>
      </w:r>
      <w:r>
        <w:t xml:space="preserve">   AVALANCHE    </w:t>
      </w:r>
      <w:r>
        <w:t xml:space="preserve">   BAMBOO    </w:t>
      </w:r>
      <w:r>
        <w:t xml:space="preserve">   BING BING    </w:t>
      </w:r>
      <w:r>
        <w:t xml:space="preserve">   BOULDER    </w:t>
      </w:r>
      <w:r>
        <w:t xml:space="preserve">   CHINA    </w:t>
      </w:r>
      <w:r>
        <w:t xml:space="preserve">   DOCTOR LING    </w:t>
      </w:r>
      <w:r>
        <w:t xml:space="preserve">   EARTHQUAKE    </w:t>
      </w:r>
      <w:r>
        <w:t xml:space="preserve">   GIANT    </w:t>
      </w:r>
      <w:r>
        <w:t xml:space="preserve">   JACK    </w:t>
      </w:r>
      <w:r>
        <w:t xml:space="preserve">   LITTLE GUY    </w:t>
      </w:r>
      <w:r>
        <w:t xml:space="preserve">   MAGIC TREE HOUSE    </w:t>
      </w:r>
      <w:r>
        <w:t xml:space="preserve">   MERLIN    </w:t>
      </w:r>
      <w:r>
        <w:t xml:space="preserve">   PANDA    </w:t>
      </w:r>
      <w:r>
        <w:t xml:space="preserve">   PANDA BREAD    </w:t>
      </w:r>
      <w:r>
        <w:t xml:space="preserve">   PENNY    </w:t>
      </w:r>
      <w:r>
        <w:t xml:space="preserve">   POLY    </w:t>
      </w:r>
      <w:r>
        <w:t xml:space="preserve">   POTION    </w:t>
      </w:r>
      <w:r>
        <w:t xml:space="preserve">   ROLY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Perfect Time for Pandas</dc:title>
  <dcterms:created xsi:type="dcterms:W3CDTF">2021-10-11T00:25:54Z</dcterms:created>
  <dcterms:modified xsi:type="dcterms:W3CDTF">2021-10-11T00:25:54Z</dcterms:modified>
</cp:coreProperties>
</file>