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Perfect time for 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thing they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and Annie go see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and Annie travel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 and Annie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thing Jack and Annie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they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 and Annie save a baby animal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they get back to town after the earthquake?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panda's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the story where do Jack and Annie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Wolong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restaurant they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and Annie have to find a strange food to save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town they go to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potion do to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mainly sends Jack and Annie to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babies are in the nursery?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in charge of the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they try to get back this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Jack and Annie ride up the mountain?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Perfect time for Pandas</dc:title>
  <dcterms:created xsi:type="dcterms:W3CDTF">2021-10-11T00:25:27Z</dcterms:created>
  <dcterms:modified xsi:type="dcterms:W3CDTF">2021-10-11T00:25:27Z</dcterms:modified>
</cp:coreProperties>
</file>