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Picture of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Rufus    </w:t>
      </w:r>
      <w:r>
        <w:t xml:space="preserve">   Quarters    </w:t>
      </w:r>
      <w:r>
        <w:t xml:space="preserve">   Wook    </w:t>
      </w:r>
      <w:r>
        <w:t xml:space="preserve">   Missy    </w:t>
      </w:r>
      <w:r>
        <w:t xml:space="preserve">   Abolistionists    </w:t>
      </w:r>
      <w:r>
        <w:t xml:space="preserve">   Slavery    </w:t>
      </w:r>
      <w:r>
        <w:t xml:space="preserve">   Big House    </w:t>
      </w:r>
      <w:r>
        <w:t xml:space="preserve">   Mr.Harms    </w:t>
      </w:r>
      <w:r>
        <w:t xml:space="preserve">   William    </w:t>
      </w:r>
      <w:r>
        <w:t xml:space="preserve">   Mas'Henley    </w:t>
      </w:r>
      <w:r>
        <w:t xml:space="preserve">   Miz Lilly    </w:t>
      </w:r>
      <w:r>
        <w:t xml:space="preserve">   Aunt Tee    </w:t>
      </w:r>
      <w:r>
        <w:t xml:space="preserve">   Plantation    </w:t>
      </w:r>
      <w:r>
        <w:t xml:space="preserve">   Spicy    </w:t>
      </w:r>
      <w:r>
        <w:t xml:space="preserve">   Clottee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Picture of Freedom</dc:title>
  <dcterms:created xsi:type="dcterms:W3CDTF">2021-10-11T00:25:29Z</dcterms:created>
  <dcterms:modified xsi:type="dcterms:W3CDTF">2021-10-11T00:25:29Z</dcterms:modified>
</cp:coreProperties>
</file>