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Piece Of Cake By Cupcake Brown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did Vette make that night with Diane?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cupcakes dad want from the court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cupcake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Vetter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Cupcake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Vette say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Candy buy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Pete do to cupcake?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Cupcakes dad give her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car did Cupcakes grandmas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could Vette almost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Cupcake meet after running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Cupcake find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neighborhood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Cupcakes nickanme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Candys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Vette leave at the foster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Candy pull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they cop talk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Piece Of Cake By Cupcake Brown                        </dc:title>
  <dcterms:created xsi:type="dcterms:W3CDTF">2021-10-11T00:26:06Z</dcterms:created>
  <dcterms:modified xsi:type="dcterms:W3CDTF">2021-10-11T00:26:06Z</dcterms:modified>
</cp:coreProperties>
</file>