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Pinch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bestfriends    </w:t>
      </w:r>
      <w:r>
        <w:t xml:space="preserve">   Pixie Hollow    </w:t>
      </w:r>
      <w:r>
        <w:t xml:space="preserve">   vanilla    </w:t>
      </w:r>
      <w:r>
        <w:t xml:space="preserve">   stars    </w:t>
      </w:r>
      <w:r>
        <w:t xml:space="preserve">   frosting    </w:t>
      </w:r>
      <w:r>
        <w:t xml:space="preserve">   pinch    </w:t>
      </w:r>
      <w:r>
        <w:t xml:space="preserve">   flour    </w:t>
      </w:r>
      <w:r>
        <w:t xml:space="preserve">   vidia    </w:t>
      </w:r>
      <w:r>
        <w:t xml:space="preserve">   pansies    </w:t>
      </w:r>
      <w:r>
        <w:t xml:space="preserve">   icing    </w:t>
      </w:r>
      <w:r>
        <w:t xml:space="preserve">   friendship    </w:t>
      </w:r>
      <w:r>
        <w:t xml:space="preserve">   butter    </w:t>
      </w:r>
      <w:r>
        <w:t xml:space="preserve">   sugar    </w:t>
      </w:r>
      <w:r>
        <w:t xml:space="preserve">   Lainey    </w:t>
      </w:r>
      <w:r>
        <w:t xml:space="preserve">   fish    </w:t>
      </w:r>
      <w:r>
        <w:t xml:space="preserve">   Lily    </w:t>
      </w:r>
      <w:r>
        <w:t xml:space="preserve">   magic    </w:t>
      </w:r>
      <w:r>
        <w:t xml:space="preserve">   Tink    </w:t>
      </w:r>
      <w:r>
        <w:t xml:space="preserve">   cakes    </w:t>
      </w:r>
      <w:r>
        <w:t xml:space="preserve">   Dulcie    </w:t>
      </w:r>
      <w:r>
        <w:t xml:space="preserve">   Gabby    </w:t>
      </w:r>
      <w:r>
        <w:t xml:space="preserve">   Kate    </w:t>
      </w:r>
      <w:r>
        <w:t xml:space="preserve">   Mia    </w:t>
      </w:r>
      <w:r>
        <w:t xml:space="preserve">   Fairy    </w:t>
      </w:r>
      <w:r>
        <w:t xml:space="preserve">   Never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Pinch of Magic</dc:title>
  <dcterms:created xsi:type="dcterms:W3CDTF">2021-10-11T00:26:03Z</dcterms:created>
  <dcterms:modified xsi:type="dcterms:W3CDTF">2021-10-11T00:26:03Z</dcterms:modified>
</cp:coreProperties>
</file>