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Pittsburgher's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"stars" in the Steeler logo are actually ________ borrowed from U.S. Steel's logo.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created Daniel Striped Tiger?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Pittsburgh author wrote "Silent Spring?"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famous building in NYC was built with Pittsburgh steel?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the name of the Polish dumpling famous in Pittsburgh?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Pittsburgh has 446 ______ - more than anywhere else in the world!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Pittsburgh river flows North?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vaccine was invented by Dr. Jonas Salk in Pittsburgh in 1950?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famous Pittsburgh company invented ketchup?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Myron Cope invented the Terrible 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Pittsburgher's Puzzle</dc:title>
  <dcterms:created xsi:type="dcterms:W3CDTF">2021-10-11T00:27:06Z</dcterms:created>
  <dcterms:modified xsi:type="dcterms:W3CDTF">2021-10-11T00:27:06Z</dcterms:modified>
</cp:coreProperties>
</file>