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Place Not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expectation or desire for a certain thing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 of transportation for taking people or goods by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landlocked country in central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that can be used in the woods while camping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infectious disease causing a mild fever and a rash of itchy inflamed blisters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pastime using a needle and thread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stationed or lodged in a specific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comes to live permanently in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Inspect someone or something in detail to determine their nature or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with 10 Provinces and 3 Territories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Place Not Home</dc:title>
  <dcterms:created xsi:type="dcterms:W3CDTF">2021-10-11T00:25:38Z</dcterms:created>
  <dcterms:modified xsi:type="dcterms:W3CDTF">2021-10-11T00:25:38Z</dcterms:modified>
</cp:coreProperties>
</file>