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Place for 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Ark of the Covenant    </w:t>
      </w:r>
      <w:r>
        <w:t xml:space="preserve">   Celebration    </w:t>
      </w:r>
      <w:r>
        <w:t xml:space="preserve">   Cherubim    </w:t>
      </w:r>
      <w:r>
        <w:t xml:space="preserve">   Cloud    </w:t>
      </w:r>
      <w:r>
        <w:t xml:space="preserve">   Commandments    </w:t>
      </w:r>
      <w:r>
        <w:t xml:space="preserve">   Egypt    </w:t>
      </w:r>
      <w:r>
        <w:t xml:space="preserve">   Ethanim    </w:t>
      </w:r>
      <w:r>
        <w:t xml:space="preserve">   Filled    </w:t>
      </w:r>
      <w:r>
        <w:t xml:space="preserve">   Glory    </w:t>
      </w:r>
      <w:r>
        <w:t xml:space="preserve">   God    </w:t>
      </w:r>
      <w:r>
        <w:t xml:space="preserve">   Holy    </w:t>
      </w:r>
      <w:r>
        <w:t xml:space="preserve">   Honor    </w:t>
      </w:r>
      <w:r>
        <w:t xml:space="preserve">   Israel    </w:t>
      </w:r>
      <w:r>
        <w:t xml:space="preserve">   Jerusalem    </w:t>
      </w:r>
      <w:r>
        <w:t xml:space="preserve">   King Solomon    </w:t>
      </w:r>
      <w:r>
        <w:t xml:space="preserve">   Levites    </w:t>
      </w:r>
      <w:r>
        <w:t xml:space="preserve">   Lord    </w:t>
      </w:r>
      <w:r>
        <w:t xml:space="preserve">   Magnificent    </w:t>
      </w:r>
      <w:r>
        <w:t xml:space="preserve">   Moses    </w:t>
      </w:r>
      <w:r>
        <w:t xml:space="preserve">   Most    </w:t>
      </w:r>
      <w:r>
        <w:t xml:space="preserve">   Priests    </w:t>
      </w:r>
      <w:r>
        <w:t xml:space="preserve">   Sacred    </w:t>
      </w:r>
      <w:r>
        <w:t xml:space="preserve">   Sacrifice    </w:t>
      </w:r>
      <w:r>
        <w:t xml:space="preserve">   Sanctuary    </w:t>
      </w:r>
      <w:r>
        <w:t xml:space="preserve">   Tablets    </w:t>
      </w:r>
      <w:r>
        <w:t xml:space="preserve">   Temple    </w:t>
      </w:r>
      <w:r>
        <w:t xml:space="preserve">   Thanks    </w:t>
      </w:r>
      <w:r>
        <w:t xml:space="preserve">   Tribes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Place for the Ark</dc:title>
  <dcterms:created xsi:type="dcterms:W3CDTF">2021-10-11T00:26:48Z</dcterms:created>
  <dcterms:modified xsi:type="dcterms:W3CDTF">2021-10-11T00:26:48Z</dcterms:modified>
</cp:coreProperties>
</file>