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Place in the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amounts that you are allowed p. 39 line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store grain     p. 1   line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with a rounded end used to crush or grind p.55 line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glass containers p. 14 line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stomach_______, and you felt like you would vomit.  p.16 line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 or lotion to sooth skin or lips p. 57 line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kind of flower p. 19 line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 graffitti, or ruining the appearance of something  p. 29 line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guts p. 38 line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dogs p. 38 line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whose jobs are to do the writing for someone else  p. 47 line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plant that has reeds, and which the ancient Egyptians used to make paper  p.13 line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twisted by age p. 47  line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 get even p.33 line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rolled up writing p.13 line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 or bank of earth to prevent flooding p. 41 line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decorated with sewing  p. 30 line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 with gold P. 47 line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lukewarm p. 40 line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for cutting stone  p.9   line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stone, similar to marble    p. 8   line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 in the Sun </dc:title>
  <dcterms:created xsi:type="dcterms:W3CDTF">2021-10-11T00:25:36Z</dcterms:created>
  <dcterms:modified xsi:type="dcterms:W3CDTF">2021-10-11T00:25:36Z</dcterms:modified>
</cp:coreProperties>
</file>