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Poem for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thoughts while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birds allowing them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 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father 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path while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places for which you drive, walk, or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pigments used on a canvas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sweet powder that comes from cane is man made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coming from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object that moves people across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cover you while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lots of winter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big predatory cat that name starts with a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dancing, painting, sketches,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direction that come after south in N E S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Poem for Peter</dc:title>
  <dcterms:created xsi:type="dcterms:W3CDTF">2021-10-11T00:26:34Z</dcterms:created>
  <dcterms:modified xsi:type="dcterms:W3CDTF">2021-10-11T00:26:34Z</dcterms:modified>
</cp:coreProperties>
</file>