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Popular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Actor's first name that played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Actress last name that played 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Private-___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 and Nora's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 usually has a ________ in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as a club, knife, 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Head-scratcher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Private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Actor's last name that played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and Nora's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Actress first name that played 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the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Popular Film</dc:title>
  <dcterms:created xsi:type="dcterms:W3CDTF">2021-10-11T00:25:39Z</dcterms:created>
  <dcterms:modified xsi:type="dcterms:W3CDTF">2021-10-11T00:25:39Z</dcterms:modified>
</cp:coreProperties>
</file>