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Prayer For Blue Delaney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front of the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hinged, sliding, or revolving barrier at the entrance to a building,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Forced into a place or situation from which it is hard to escape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a religious community of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passage which leads from the back of the mouth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Filled with air and swelling outwards (fabric)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Fasten firmly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something into position so as to block an opening;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hard, relatively brittle alloy of iron and carbon which can be readily cast in a mould and contains a higher proportion of carbon than steel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Sounding as though the utterer's throat is constricted.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residential institution for the care and education of orphans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the amount or rate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movement of a runner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Move rapidly downwards through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Prayer For Blue Delaney</dc:title>
  <dcterms:created xsi:type="dcterms:W3CDTF">2021-10-11T00:26:11Z</dcterms:created>
  <dcterms:modified xsi:type="dcterms:W3CDTF">2021-10-11T00:26:11Z</dcterms:modified>
</cp:coreProperties>
</file>