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Prayer for Blue Delaney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into a place and is hard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ones breath with an open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with a roof and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 up or haul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with air and swell outwards.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part in a place in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residential institution for the care and education of orphans.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wood of growing trees suitable for structural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long, loud piercing cry.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movement of a runner.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starchy plant tuber which is one of the most important food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fragment especially of broken earthenware.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corridor, as in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and heavy striking.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bar with a catch an lever for fastening a gate or door.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Blue Delaney</dc:title>
  <dcterms:created xsi:type="dcterms:W3CDTF">2021-10-11T00:26:02Z</dcterms:created>
  <dcterms:modified xsi:type="dcterms:W3CDTF">2021-10-11T00:26:02Z</dcterms:modified>
</cp:coreProperties>
</file>