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Prayer for Blue Delaney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built or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swell out or buldge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engage in wrestling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utter a loud sharp piercing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raise or lift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 at no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institution for the housing and care of orphans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have or suffer a continuous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strike repeatedly with great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Trapped in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fasten grip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sudden short intake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pull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Prayer for Blue Delaney</dc:title>
  <dcterms:created xsi:type="dcterms:W3CDTF">2021-10-11T00:26:06Z</dcterms:created>
  <dcterms:modified xsi:type="dcterms:W3CDTF">2021-10-11T00:26:06Z</dcterms:modified>
</cp:coreProperties>
</file>