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Presidential Affair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Presidential-race contender.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Polling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 political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courts branch.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Lawmaking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in Chief's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voting secretly.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DONKEY.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Election candidate.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part in an election.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Presidential Affair</dc:title>
  <dcterms:created xsi:type="dcterms:W3CDTF">2021-10-11T00:25:21Z</dcterms:created>
  <dcterms:modified xsi:type="dcterms:W3CDTF">2021-10-11T00:25:21Z</dcterms:modified>
</cp:coreProperties>
</file>